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11"/>
        <w:tblW w:w="10490" w:type="dxa"/>
        <w:tblLook w:val="04A0" w:firstRow="1" w:lastRow="0" w:firstColumn="1" w:lastColumn="0" w:noHBand="0" w:noVBand="1"/>
      </w:tblPr>
      <w:tblGrid>
        <w:gridCol w:w="1479"/>
        <w:gridCol w:w="5037"/>
        <w:gridCol w:w="1604"/>
        <w:gridCol w:w="2370"/>
      </w:tblGrid>
      <w:tr w:rsidR="00955DB9" w:rsidRPr="00955DB9" w14:paraId="766E1E7B" w14:textId="77777777" w:rsidTr="00AC61D8">
        <w:trPr>
          <w:trHeight w:val="314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31E5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lang w:bidi="tr-TR"/>
              </w:rPr>
            </w:pPr>
            <w:bookmarkStart w:id="0" w:name="_Hlk215060548"/>
          </w:p>
          <w:p w14:paraId="18610811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lang w:bidi="tr-TR"/>
              </w:rPr>
            </w:pPr>
            <w:r w:rsidRPr="00955DB9">
              <w:rPr>
                <w:rFonts w:ascii="Times New Roman" w:hAnsi="Times New Roman" w:cs="Times New Roman"/>
                <w:noProof/>
                <w:lang w:bidi="tr-TR"/>
              </w:rPr>
              <w:drawing>
                <wp:inline distT="0" distB="0" distL="0" distR="0" wp14:anchorId="1FB98607" wp14:editId="2B578433">
                  <wp:extent cx="781050" cy="857250"/>
                  <wp:effectExtent l="0" t="0" r="0" b="0"/>
                  <wp:docPr id="107575324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DB9">
              <w:rPr>
                <w:rFonts w:ascii="Times New Roman" w:hAnsi="Times New Roman" w:cs="Times New Roman"/>
                <w:lang w:bidi="tr-TR"/>
              </w:rPr>
              <w:t xml:space="preserve"> </w:t>
            </w:r>
          </w:p>
        </w:tc>
        <w:tc>
          <w:tcPr>
            <w:tcW w:w="5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40FA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b/>
                <w:bCs/>
                <w:lang w:bidi="tr-TR"/>
              </w:rPr>
            </w:pPr>
          </w:p>
          <w:p w14:paraId="75EC97A0" w14:textId="77777777" w:rsidR="00955DB9" w:rsidRPr="00955DB9" w:rsidRDefault="00955DB9" w:rsidP="000C236C">
            <w:pPr>
              <w:pStyle w:val="stBilgi"/>
              <w:spacing w:after="160"/>
              <w:jc w:val="center"/>
              <w:rPr>
                <w:rFonts w:ascii="Times New Roman" w:hAnsi="Times New Roman" w:cs="Times New Roman"/>
                <w:b/>
                <w:bCs/>
                <w:lang w:bidi="tr-TR"/>
              </w:rPr>
            </w:pPr>
            <w:r w:rsidRPr="00955DB9">
              <w:rPr>
                <w:rFonts w:ascii="Times New Roman" w:hAnsi="Times New Roman" w:cs="Times New Roman"/>
                <w:b/>
                <w:bCs/>
                <w:lang w:bidi="tr-TR"/>
              </w:rPr>
              <w:t>ARDAHAN ÜNİVERSİTESİ</w:t>
            </w:r>
          </w:p>
          <w:p w14:paraId="1081C90B" w14:textId="77777777" w:rsidR="00955DB9" w:rsidRPr="00955DB9" w:rsidRDefault="00955DB9" w:rsidP="000C236C">
            <w:pPr>
              <w:pStyle w:val="stBilgi"/>
              <w:spacing w:after="160"/>
              <w:jc w:val="center"/>
              <w:rPr>
                <w:rFonts w:ascii="Times New Roman" w:hAnsi="Times New Roman" w:cs="Times New Roman"/>
                <w:b/>
                <w:lang w:bidi="tr-TR"/>
              </w:rPr>
            </w:pPr>
            <w:r w:rsidRPr="00955DB9">
              <w:rPr>
                <w:rFonts w:ascii="Times New Roman" w:hAnsi="Times New Roman" w:cs="Times New Roman"/>
                <w:b/>
                <w:lang w:bidi="tr-TR"/>
              </w:rPr>
              <w:t>SAĞLIK BİLİMLERİ FAKÜLTESİ</w:t>
            </w:r>
          </w:p>
          <w:p w14:paraId="5E0A5E78" w14:textId="77777777" w:rsidR="00955DB9" w:rsidRPr="00955DB9" w:rsidRDefault="00955DB9" w:rsidP="000C236C">
            <w:pPr>
              <w:pStyle w:val="stBilgi"/>
              <w:spacing w:after="160"/>
              <w:jc w:val="center"/>
              <w:rPr>
                <w:rFonts w:ascii="Times New Roman" w:hAnsi="Times New Roman" w:cs="Times New Roman"/>
                <w:b/>
                <w:bCs/>
                <w:lang w:bidi="tr-TR"/>
              </w:rPr>
            </w:pPr>
            <w:r w:rsidRPr="00955DB9">
              <w:rPr>
                <w:rFonts w:ascii="Times New Roman" w:hAnsi="Times New Roman" w:cs="Times New Roman"/>
                <w:b/>
                <w:bCs/>
                <w:lang w:bidi="tr-TR"/>
              </w:rPr>
              <w:t>ACİL YARDIM VE AFET YÖNETİMİ BÖLÜMÜ</w:t>
            </w:r>
          </w:p>
          <w:p w14:paraId="4ED719A1" w14:textId="77777777" w:rsidR="00955DB9" w:rsidRPr="00955DB9" w:rsidRDefault="00955DB9" w:rsidP="000C236C">
            <w:pPr>
              <w:pStyle w:val="stBilgi"/>
              <w:spacing w:after="160"/>
              <w:jc w:val="center"/>
              <w:rPr>
                <w:rFonts w:ascii="Times New Roman" w:hAnsi="Times New Roman" w:cs="Times New Roman"/>
                <w:b/>
                <w:lang w:bidi="tr-TR"/>
              </w:rPr>
            </w:pPr>
            <w:r w:rsidRPr="00955DB9">
              <w:rPr>
                <w:rFonts w:ascii="Times New Roman" w:hAnsi="Times New Roman" w:cs="Times New Roman"/>
                <w:b/>
                <w:bCs/>
                <w:lang w:bidi="tr-TR"/>
              </w:rPr>
              <w:t>UYGULAMA DERSİ TAKİP FORMU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0EE1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 xml:space="preserve">Doküman No: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9BF6" w14:textId="2BE395B8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ARÜ.</w:t>
            </w:r>
            <w:r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SBF.AYAY</w:t>
            </w: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FR.</w:t>
            </w: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1</w:t>
            </w:r>
          </w:p>
        </w:tc>
      </w:tr>
      <w:tr w:rsidR="00955DB9" w:rsidRPr="00955DB9" w14:paraId="1118580F" w14:textId="77777777" w:rsidTr="00AC61D8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4705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lang w:bidi="tr-TR"/>
              </w:rPr>
            </w:pPr>
          </w:p>
        </w:tc>
        <w:tc>
          <w:tcPr>
            <w:tcW w:w="5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9236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b/>
                <w:lang w:bidi="tr-TR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0425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İlk Yayın Tarihi: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FA2D" w14:textId="57B0FCC6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3</w:t>
            </w: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0.03.2026</w:t>
            </w:r>
          </w:p>
        </w:tc>
      </w:tr>
      <w:tr w:rsidR="00955DB9" w:rsidRPr="00955DB9" w14:paraId="792CADF9" w14:textId="77777777" w:rsidTr="00AC61D8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E467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lang w:bidi="tr-TR"/>
              </w:rPr>
            </w:pPr>
          </w:p>
        </w:tc>
        <w:tc>
          <w:tcPr>
            <w:tcW w:w="5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4306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b/>
                <w:lang w:bidi="tr-TR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FD8B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Revizyon Tarihi: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9877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-</w:t>
            </w:r>
          </w:p>
        </w:tc>
      </w:tr>
      <w:tr w:rsidR="00955DB9" w:rsidRPr="00955DB9" w14:paraId="1D48706A" w14:textId="77777777" w:rsidTr="00AC61D8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11C2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lang w:bidi="tr-TR"/>
              </w:rPr>
            </w:pPr>
          </w:p>
        </w:tc>
        <w:tc>
          <w:tcPr>
            <w:tcW w:w="5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2A67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b/>
                <w:lang w:bidi="tr-TR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6C9C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Revizyon No: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898B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0</w:t>
            </w:r>
          </w:p>
        </w:tc>
      </w:tr>
      <w:tr w:rsidR="00955DB9" w:rsidRPr="00955DB9" w14:paraId="3D8E860D" w14:textId="77777777" w:rsidTr="00AC61D8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60F4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lang w:bidi="tr-TR"/>
              </w:rPr>
            </w:pPr>
          </w:p>
        </w:tc>
        <w:tc>
          <w:tcPr>
            <w:tcW w:w="5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77A9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b/>
                <w:lang w:bidi="tr-TR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7486" w14:textId="77777777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Sayfa: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0242" w14:textId="21441D28" w:rsidR="00955DB9" w:rsidRPr="00955DB9" w:rsidRDefault="00955DB9" w:rsidP="000C236C">
            <w:pPr>
              <w:pStyle w:val="stBilgi"/>
              <w:spacing w:after="160"/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  <w:r w:rsidRPr="00955DB9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1/</w:t>
            </w:r>
            <w:r w:rsidR="00701700">
              <w:rPr>
                <w:rFonts w:ascii="Times New Roman" w:hAnsi="Times New Roman" w:cs="Times New Roman"/>
                <w:sz w:val="20"/>
                <w:szCs w:val="20"/>
                <w:lang w:bidi="tr-TR"/>
              </w:rPr>
              <w:t>3</w:t>
            </w:r>
          </w:p>
        </w:tc>
        <w:bookmarkEnd w:id="0"/>
      </w:tr>
    </w:tbl>
    <w:p w14:paraId="6D5749CD" w14:textId="1E7E0506" w:rsidR="008168AC" w:rsidRPr="00955DB9" w:rsidRDefault="00955DB9" w:rsidP="000C236C">
      <w:pPr>
        <w:pStyle w:val="Balk1"/>
        <w:spacing w:after="1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55DB9">
        <w:rPr>
          <w:rFonts w:ascii="Times New Roman" w:hAnsi="Times New Roman" w:cs="Times New Roman"/>
          <w:color w:val="auto"/>
          <w:sz w:val="24"/>
          <w:szCs w:val="24"/>
          <w:lang w:bidi="tr-TR"/>
        </w:rPr>
        <w:t>UYGULAMA DERSİ TAKİP FORMU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D225F6" w:rsidRPr="00D225F6" w14:paraId="6C37D3C2" w14:textId="77777777" w:rsidTr="000C236C">
        <w:tc>
          <w:tcPr>
            <w:tcW w:w="3686" w:type="dxa"/>
          </w:tcPr>
          <w:p w14:paraId="48B73761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6804" w:type="dxa"/>
          </w:tcPr>
          <w:p w14:paraId="37D47275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5DF6DD43" w14:textId="77777777" w:rsidTr="000C236C">
        <w:tc>
          <w:tcPr>
            <w:tcW w:w="3686" w:type="dxa"/>
          </w:tcPr>
          <w:p w14:paraId="34C3B0D7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6804" w:type="dxa"/>
          </w:tcPr>
          <w:p w14:paraId="5263E938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7CACA37F" w14:textId="77777777" w:rsidTr="000C236C">
        <w:tc>
          <w:tcPr>
            <w:tcW w:w="3686" w:type="dxa"/>
          </w:tcPr>
          <w:p w14:paraId="62933DF6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6804" w:type="dxa"/>
          </w:tcPr>
          <w:p w14:paraId="45BCF26A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71891BA1" w14:textId="77777777" w:rsidTr="000C236C">
        <w:tc>
          <w:tcPr>
            <w:tcW w:w="3686" w:type="dxa"/>
          </w:tcPr>
          <w:p w14:paraId="06093AEC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  <w:tc>
          <w:tcPr>
            <w:tcW w:w="6804" w:type="dxa"/>
          </w:tcPr>
          <w:p w14:paraId="2B2625E9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3302F0F0" w14:textId="77777777" w:rsidTr="000C236C">
        <w:tc>
          <w:tcPr>
            <w:tcW w:w="3686" w:type="dxa"/>
          </w:tcPr>
          <w:p w14:paraId="33F5F456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Uygulama Türü</w:t>
            </w:r>
          </w:p>
        </w:tc>
        <w:tc>
          <w:tcPr>
            <w:tcW w:w="6804" w:type="dxa"/>
          </w:tcPr>
          <w:p w14:paraId="7DAB6307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7EC3E36F" w14:textId="77777777" w:rsidTr="000C236C">
        <w:tc>
          <w:tcPr>
            <w:tcW w:w="3686" w:type="dxa"/>
          </w:tcPr>
          <w:p w14:paraId="12E20886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6804" w:type="dxa"/>
          </w:tcPr>
          <w:p w14:paraId="046DAE49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F90D04" w14:textId="77777777" w:rsidR="008168AC" w:rsidRPr="00D225F6" w:rsidRDefault="00E0158D" w:rsidP="000C236C">
      <w:pPr>
        <w:pStyle w:val="Balk2"/>
        <w:spacing w:after="160"/>
        <w:rPr>
          <w:rFonts w:ascii="Times New Roman" w:hAnsi="Times New Roman" w:cs="Times New Roman"/>
          <w:color w:val="auto"/>
          <w:sz w:val="24"/>
          <w:szCs w:val="24"/>
        </w:rPr>
      </w:pPr>
      <w:r w:rsidRPr="00D225F6">
        <w:rPr>
          <w:rFonts w:ascii="Times New Roman" w:hAnsi="Times New Roman" w:cs="Times New Roman"/>
          <w:color w:val="auto"/>
          <w:sz w:val="24"/>
          <w:szCs w:val="24"/>
        </w:rPr>
        <w:t>Oturum Bilgileri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D225F6" w:rsidRPr="00D225F6" w14:paraId="5578E160" w14:textId="77777777" w:rsidTr="000C236C">
        <w:tc>
          <w:tcPr>
            <w:tcW w:w="3686" w:type="dxa"/>
          </w:tcPr>
          <w:p w14:paraId="5C751750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6804" w:type="dxa"/>
          </w:tcPr>
          <w:p w14:paraId="130C2F22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787DDCA2" w14:textId="77777777" w:rsidTr="000C236C">
        <w:tc>
          <w:tcPr>
            <w:tcW w:w="3686" w:type="dxa"/>
          </w:tcPr>
          <w:p w14:paraId="196AF84B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Hafta No</w:t>
            </w:r>
          </w:p>
        </w:tc>
        <w:tc>
          <w:tcPr>
            <w:tcW w:w="6804" w:type="dxa"/>
          </w:tcPr>
          <w:p w14:paraId="37C4159C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46957012" w14:textId="77777777" w:rsidTr="000C236C">
        <w:tc>
          <w:tcPr>
            <w:tcW w:w="3686" w:type="dxa"/>
          </w:tcPr>
          <w:p w14:paraId="0F862053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6804" w:type="dxa"/>
          </w:tcPr>
          <w:p w14:paraId="2792D22A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5E5F01DF" w14:textId="77777777" w:rsidTr="000C236C">
        <w:tc>
          <w:tcPr>
            <w:tcW w:w="3686" w:type="dxa"/>
          </w:tcPr>
          <w:p w14:paraId="6DF94212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Uygulama Konusu</w:t>
            </w:r>
          </w:p>
        </w:tc>
        <w:tc>
          <w:tcPr>
            <w:tcW w:w="6804" w:type="dxa"/>
          </w:tcPr>
          <w:p w14:paraId="0E689D16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D7C0A5" w14:textId="77777777" w:rsidR="008168AC" w:rsidRPr="00D225F6" w:rsidRDefault="00E0158D" w:rsidP="000C236C">
      <w:pPr>
        <w:pStyle w:val="Balk2"/>
        <w:spacing w:after="160"/>
        <w:rPr>
          <w:rFonts w:ascii="Times New Roman" w:hAnsi="Times New Roman" w:cs="Times New Roman"/>
          <w:color w:val="auto"/>
          <w:sz w:val="24"/>
          <w:szCs w:val="24"/>
        </w:rPr>
      </w:pPr>
      <w:r w:rsidRPr="00D225F6">
        <w:rPr>
          <w:rFonts w:ascii="Times New Roman" w:hAnsi="Times New Roman" w:cs="Times New Roman"/>
          <w:color w:val="auto"/>
          <w:sz w:val="24"/>
          <w:szCs w:val="24"/>
        </w:rPr>
        <w:t>Öğrenme Çıktıları ile İlişki</w:t>
      </w:r>
    </w:p>
    <w:tbl>
      <w:tblPr>
        <w:tblW w:w="607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2877"/>
        <w:gridCol w:w="3886"/>
      </w:tblGrid>
      <w:tr w:rsidR="00D225F6" w:rsidRPr="00D225F6" w14:paraId="4A3E5639" w14:textId="77777777" w:rsidTr="000C236C">
        <w:tc>
          <w:tcPr>
            <w:tcW w:w="1777" w:type="pct"/>
          </w:tcPr>
          <w:p w14:paraId="590664B7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PÖÇ</w:t>
            </w:r>
          </w:p>
        </w:tc>
        <w:tc>
          <w:tcPr>
            <w:tcW w:w="1371" w:type="pct"/>
          </w:tcPr>
          <w:p w14:paraId="6552942C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  <w:tc>
          <w:tcPr>
            <w:tcW w:w="1852" w:type="pct"/>
          </w:tcPr>
          <w:p w14:paraId="2C0B5811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Katkı (1-5)</w:t>
            </w:r>
          </w:p>
        </w:tc>
      </w:tr>
      <w:tr w:rsidR="00D225F6" w:rsidRPr="00D225F6" w14:paraId="463B2D96" w14:textId="77777777" w:rsidTr="000C236C">
        <w:tc>
          <w:tcPr>
            <w:tcW w:w="1777" w:type="pct"/>
          </w:tcPr>
          <w:p w14:paraId="547E9E93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14:paraId="18964D63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14:paraId="59239C97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043DE9F8" w14:textId="77777777" w:rsidTr="000C236C">
        <w:tc>
          <w:tcPr>
            <w:tcW w:w="1777" w:type="pct"/>
          </w:tcPr>
          <w:p w14:paraId="6750C070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14:paraId="1FF36693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14:paraId="57B2DFBB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4528DFC5" w14:textId="77777777" w:rsidTr="000C236C">
        <w:tc>
          <w:tcPr>
            <w:tcW w:w="1777" w:type="pct"/>
          </w:tcPr>
          <w:p w14:paraId="56458B2F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14:paraId="44F97DD7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14:paraId="325D6CEF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43F99F8A" w14:textId="77777777" w:rsidTr="000C236C">
        <w:tc>
          <w:tcPr>
            <w:tcW w:w="1777" w:type="pct"/>
          </w:tcPr>
          <w:p w14:paraId="4C1D6554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14:paraId="1EC51C69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14:paraId="0ADFBA45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751AAFEF" w14:textId="77777777" w:rsidTr="000C236C">
        <w:tc>
          <w:tcPr>
            <w:tcW w:w="1777" w:type="pct"/>
          </w:tcPr>
          <w:p w14:paraId="5A6A4CFE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14:paraId="3B18A0A3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14:paraId="3AD76A6D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B9" w:rsidRPr="00D225F6" w14:paraId="22D612E9" w14:textId="77777777" w:rsidTr="000C236C">
        <w:tc>
          <w:tcPr>
            <w:tcW w:w="1777" w:type="pct"/>
          </w:tcPr>
          <w:p w14:paraId="660EDF95" w14:textId="77777777" w:rsidR="00955DB9" w:rsidRPr="00D225F6" w:rsidRDefault="00955DB9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PÖÇ</w:t>
            </w:r>
          </w:p>
        </w:tc>
        <w:tc>
          <w:tcPr>
            <w:tcW w:w="1371" w:type="pct"/>
          </w:tcPr>
          <w:p w14:paraId="63A439A8" w14:textId="77777777" w:rsidR="00955DB9" w:rsidRPr="00D225F6" w:rsidRDefault="00955DB9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  <w:tc>
          <w:tcPr>
            <w:tcW w:w="1852" w:type="pct"/>
          </w:tcPr>
          <w:p w14:paraId="2E44DCC4" w14:textId="77777777" w:rsidR="00955DB9" w:rsidRPr="00D225F6" w:rsidRDefault="00955DB9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Katkı (1-5)</w:t>
            </w:r>
          </w:p>
        </w:tc>
      </w:tr>
      <w:tr w:rsidR="00D225F6" w:rsidRPr="00D225F6" w14:paraId="75A416F3" w14:textId="77777777" w:rsidTr="000C236C">
        <w:tc>
          <w:tcPr>
            <w:tcW w:w="1777" w:type="pct"/>
          </w:tcPr>
          <w:p w14:paraId="4A219FB6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14:paraId="06F8DB9E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14:paraId="140DEF5A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B9" w:rsidRPr="00D225F6" w14:paraId="2382E9AF" w14:textId="77777777" w:rsidTr="000C236C">
        <w:tc>
          <w:tcPr>
            <w:tcW w:w="1777" w:type="pct"/>
          </w:tcPr>
          <w:p w14:paraId="1C2BFA2B" w14:textId="77777777" w:rsidR="00955DB9" w:rsidRPr="00D225F6" w:rsidRDefault="00955DB9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14:paraId="5E29081B" w14:textId="77777777" w:rsidR="00955DB9" w:rsidRPr="00D225F6" w:rsidRDefault="00955DB9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14:paraId="6728CE65" w14:textId="77777777" w:rsidR="00955DB9" w:rsidRPr="00D225F6" w:rsidRDefault="00955DB9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B9" w:rsidRPr="00D225F6" w14:paraId="09BE241D" w14:textId="77777777" w:rsidTr="000C236C">
        <w:tc>
          <w:tcPr>
            <w:tcW w:w="1777" w:type="pct"/>
          </w:tcPr>
          <w:p w14:paraId="6269059B" w14:textId="77777777" w:rsidR="00955DB9" w:rsidRPr="00D225F6" w:rsidRDefault="00955DB9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14:paraId="7208E658" w14:textId="77777777" w:rsidR="00955DB9" w:rsidRPr="00D225F6" w:rsidRDefault="00955DB9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14:paraId="5A79B268" w14:textId="77777777" w:rsidR="00955DB9" w:rsidRPr="00D225F6" w:rsidRDefault="00955DB9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766C86D0" w14:textId="77777777" w:rsidTr="000C236C">
        <w:tc>
          <w:tcPr>
            <w:tcW w:w="1777" w:type="pct"/>
          </w:tcPr>
          <w:p w14:paraId="33115E84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14:paraId="3C63B9B5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14:paraId="58D820BB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CD472" w14:textId="77777777" w:rsidR="008168AC" w:rsidRPr="00D225F6" w:rsidRDefault="00E0158D" w:rsidP="000C236C">
      <w:pPr>
        <w:pStyle w:val="Balk2"/>
        <w:spacing w:after="160"/>
        <w:rPr>
          <w:rFonts w:ascii="Times New Roman" w:hAnsi="Times New Roman" w:cs="Times New Roman"/>
          <w:color w:val="auto"/>
          <w:sz w:val="24"/>
          <w:szCs w:val="24"/>
        </w:rPr>
      </w:pPr>
      <w:r w:rsidRPr="00D225F6">
        <w:rPr>
          <w:rFonts w:ascii="Times New Roman" w:hAnsi="Times New Roman" w:cs="Times New Roman"/>
          <w:color w:val="auto"/>
          <w:sz w:val="24"/>
          <w:szCs w:val="24"/>
        </w:rPr>
        <w:t>Uygulama İçeriği</w:t>
      </w:r>
    </w:p>
    <w:p w14:paraId="1BEEEF0F" w14:textId="77777777" w:rsidR="008168AC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t>Yapılan uygulamanın kısa açıklaması:</w:t>
      </w:r>
    </w:p>
    <w:p w14:paraId="3855DD87" w14:textId="77777777" w:rsidR="008168AC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br/>
      </w:r>
    </w:p>
    <w:p w14:paraId="51205E08" w14:textId="77777777" w:rsidR="008168AC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t>Kullanılan yöntem/teknikler:</w:t>
      </w:r>
    </w:p>
    <w:p w14:paraId="61C43883" w14:textId="77777777" w:rsidR="008168AC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br/>
      </w:r>
    </w:p>
    <w:p w14:paraId="3FB8F11A" w14:textId="77777777" w:rsidR="008168AC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t>Kullanılan ekipman/cihazlar:</w:t>
      </w:r>
    </w:p>
    <w:p w14:paraId="3506416C" w14:textId="77777777" w:rsidR="008168AC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br/>
      </w:r>
    </w:p>
    <w:p w14:paraId="4C0890F1" w14:textId="77777777" w:rsidR="008168AC" w:rsidRPr="00D225F6" w:rsidRDefault="00E0158D" w:rsidP="000C236C">
      <w:pPr>
        <w:pStyle w:val="Balk2"/>
        <w:spacing w:after="160"/>
        <w:rPr>
          <w:rFonts w:ascii="Times New Roman" w:hAnsi="Times New Roman" w:cs="Times New Roman"/>
          <w:color w:val="auto"/>
          <w:sz w:val="24"/>
          <w:szCs w:val="24"/>
        </w:rPr>
      </w:pPr>
      <w:r w:rsidRPr="00D225F6">
        <w:rPr>
          <w:rFonts w:ascii="Times New Roman" w:hAnsi="Times New Roman" w:cs="Times New Roman"/>
          <w:color w:val="auto"/>
          <w:sz w:val="24"/>
          <w:szCs w:val="24"/>
        </w:rPr>
        <w:t>Öğrenci Katılım Durumu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726"/>
        <w:gridCol w:w="1726"/>
        <w:gridCol w:w="1727"/>
        <w:gridCol w:w="2730"/>
      </w:tblGrid>
      <w:tr w:rsidR="00D225F6" w:rsidRPr="00D225F6" w14:paraId="79EA54D2" w14:textId="77777777" w:rsidTr="000C236C">
        <w:tc>
          <w:tcPr>
            <w:tcW w:w="2297" w:type="dxa"/>
          </w:tcPr>
          <w:p w14:paraId="7FAD5D0A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26" w:type="dxa"/>
          </w:tcPr>
          <w:p w14:paraId="38D753A0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</w:tc>
        <w:tc>
          <w:tcPr>
            <w:tcW w:w="1726" w:type="dxa"/>
          </w:tcPr>
          <w:p w14:paraId="37AFF8DE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Katılım</w:t>
            </w:r>
          </w:p>
        </w:tc>
        <w:tc>
          <w:tcPr>
            <w:tcW w:w="1727" w:type="dxa"/>
          </w:tcPr>
          <w:p w14:paraId="74EB2B05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</w:tc>
        <w:tc>
          <w:tcPr>
            <w:tcW w:w="2730" w:type="dxa"/>
          </w:tcPr>
          <w:p w14:paraId="7CDE5EDE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D225F6" w:rsidRPr="00D225F6" w14:paraId="3AFD0466" w14:textId="77777777" w:rsidTr="000C236C">
        <w:tc>
          <w:tcPr>
            <w:tcW w:w="2297" w:type="dxa"/>
          </w:tcPr>
          <w:p w14:paraId="2DC4E4F7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590A820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98ED001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6CEA449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408149E7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6EF3E6F1" w14:textId="77777777" w:rsidTr="000C236C">
        <w:tc>
          <w:tcPr>
            <w:tcW w:w="2297" w:type="dxa"/>
          </w:tcPr>
          <w:p w14:paraId="179EA2F6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BDE6C0B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EE3B012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5FE686B7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29CB1511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62FF6444" w14:textId="77777777" w:rsidTr="000C236C">
        <w:tc>
          <w:tcPr>
            <w:tcW w:w="2297" w:type="dxa"/>
          </w:tcPr>
          <w:p w14:paraId="1DEFAD7B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EDEF9F7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B2827A3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E8566D0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0EC62829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1DEEF9C3" w14:textId="77777777" w:rsidTr="000C236C">
        <w:tc>
          <w:tcPr>
            <w:tcW w:w="2297" w:type="dxa"/>
          </w:tcPr>
          <w:p w14:paraId="7AB66775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2ABDCC7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641A013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2EA6D451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512BF1FB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4C783769" w14:textId="77777777" w:rsidTr="000C236C">
        <w:tc>
          <w:tcPr>
            <w:tcW w:w="2297" w:type="dxa"/>
          </w:tcPr>
          <w:p w14:paraId="73F05D91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7427890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C1813EF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2C1C00B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1DF14887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7587CF0A" w14:textId="77777777" w:rsidTr="000C236C">
        <w:tc>
          <w:tcPr>
            <w:tcW w:w="2297" w:type="dxa"/>
          </w:tcPr>
          <w:p w14:paraId="3AF2A537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9B9024E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99A1D37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85F8745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13D53610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47" w:rsidRPr="00D225F6" w14:paraId="4E7545D9" w14:textId="77777777" w:rsidTr="000C236C">
        <w:tc>
          <w:tcPr>
            <w:tcW w:w="2297" w:type="dxa"/>
          </w:tcPr>
          <w:p w14:paraId="010D994E" w14:textId="77777777" w:rsidR="00BF7C47" w:rsidRPr="00D225F6" w:rsidRDefault="00BF7C47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1BEE3FC" w14:textId="77777777" w:rsidR="00BF7C47" w:rsidRPr="00D225F6" w:rsidRDefault="00BF7C47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33CF931" w14:textId="77777777" w:rsidR="00BF7C47" w:rsidRPr="00D225F6" w:rsidRDefault="00BF7C47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25308615" w14:textId="77777777" w:rsidR="00BF7C47" w:rsidRPr="00D225F6" w:rsidRDefault="00BF7C47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5194A470" w14:textId="77777777" w:rsidR="00BF7C47" w:rsidRPr="00D225F6" w:rsidRDefault="00BF7C47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36C" w:rsidRPr="00D225F6" w14:paraId="1AA14AC2" w14:textId="77777777" w:rsidTr="000C236C">
        <w:tc>
          <w:tcPr>
            <w:tcW w:w="2297" w:type="dxa"/>
          </w:tcPr>
          <w:p w14:paraId="5323F7F1" w14:textId="77777777" w:rsidR="000C236C" w:rsidRPr="00D225F6" w:rsidRDefault="000C236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5EBB1DE" w14:textId="77777777" w:rsidR="000C236C" w:rsidRPr="00D225F6" w:rsidRDefault="000C236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E1358E7" w14:textId="77777777" w:rsidR="000C236C" w:rsidRPr="00D225F6" w:rsidRDefault="000C236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27468C28" w14:textId="77777777" w:rsidR="000C236C" w:rsidRPr="00D225F6" w:rsidRDefault="000C236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587BA622" w14:textId="77777777" w:rsidR="000C236C" w:rsidRPr="00D225F6" w:rsidRDefault="000C236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36C" w:rsidRPr="00D225F6" w14:paraId="3A804D07" w14:textId="77777777" w:rsidTr="000C236C">
        <w:tc>
          <w:tcPr>
            <w:tcW w:w="2297" w:type="dxa"/>
          </w:tcPr>
          <w:p w14:paraId="3F1718D8" w14:textId="77777777" w:rsidR="000C236C" w:rsidRPr="00D225F6" w:rsidRDefault="000C236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420F793" w14:textId="77777777" w:rsidR="000C236C" w:rsidRPr="00D225F6" w:rsidRDefault="000C236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FC6ABD4" w14:textId="77777777" w:rsidR="000C236C" w:rsidRPr="00D225F6" w:rsidRDefault="000C236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3BAAD5E" w14:textId="77777777" w:rsidR="000C236C" w:rsidRPr="00D225F6" w:rsidRDefault="000C236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5B99E8AE" w14:textId="77777777" w:rsidR="000C236C" w:rsidRPr="00D225F6" w:rsidRDefault="000C236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EAF67" w14:textId="085BBC94" w:rsidR="00BF7C47" w:rsidRPr="00BF7C47" w:rsidRDefault="00E0158D" w:rsidP="000C236C">
      <w:pPr>
        <w:pStyle w:val="Balk2"/>
        <w:spacing w:after="160"/>
        <w:rPr>
          <w:rFonts w:ascii="Times New Roman" w:hAnsi="Times New Roman" w:cs="Times New Roman"/>
          <w:color w:val="auto"/>
          <w:sz w:val="24"/>
          <w:szCs w:val="24"/>
        </w:rPr>
      </w:pPr>
      <w:r w:rsidRPr="00D225F6">
        <w:rPr>
          <w:rFonts w:ascii="Times New Roman" w:hAnsi="Times New Roman" w:cs="Times New Roman"/>
          <w:color w:val="auto"/>
          <w:sz w:val="24"/>
          <w:szCs w:val="24"/>
        </w:rPr>
        <w:t>Performans Değerlendirme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1925"/>
        <w:gridCol w:w="2348"/>
        <w:gridCol w:w="3118"/>
      </w:tblGrid>
      <w:tr w:rsidR="00D225F6" w:rsidRPr="00D225F6" w14:paraId="0F112703" w14:textId="77777777" w:rsidTr="000C236C">
        <w:tc>
          <w:tcPr>
            <w:tcW w:w="2815" w:type="dxa"/>
          </w:tcPr>
          <w:p w14:paraId="0F1C3765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Kriter</w:t>
            </w:r>
          </w:p>
        </w:tc>
        <w:tc>
          <w:tcPr>
            <w:tcW w:w="1925" w:type="dxa"/>
          </w:tcPr>
          <w:p w14:paraId="4885D045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  <w:tc>
          <w:tcPr>
            <w:tcW w:w="2348" w:type="dxa"/>
          </w:tcPr>
          <w:p w14:paraId="5093B1D8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  <w:tc>
          <w:tcPr>
            <w:tcW w:w="3118" w:type="dxa"/>
          </w:tcPr>
          <w:p w14:paraId="4D1A8FF2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D225F6" w:rsidRPr="00D225F6" w14:paraId="3B4AB2C4" w14:textId="77777777" w:rsidTr="000C236C">
        <w:tc>
          <w:tcPr>
            <w:tcW w:w="2815" w:type="dxa"/>
          </w:tcPr>
          <w:p w14:paraId="20124761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Teknik beceri</w:t>
            </w:r>
          </w:p>
        </w:tc>
        <w:tc>
          <w:tcPr>
            <w:tcW w:w="1925" w:type="dxa"/>
          </w:tcPr>
          <w:p w14:paraId="78490AEF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5356398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Uygulamayı doğru yapabilme</w:t>
            </w:r>
          </w:p>
        </w:tc>
        <w:tc>
          <w:tcPr>
            <w:tcW w:w="3118" w:type="dxa"/>
          </w:tcPr>
          <w:p w14:paraId="0C3A7FEF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1CC95FFA" w14:textId="77777777" w:rsidTr="000C236C">
        <w:tc>
          <w:tcPr>
            <w:tcW w:w="2815" w:type="dxa"/>
          </w:tcPr>
          <w:p w14:paraId="3BB8D2DC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Ekip çalışması</w:t>
            </w:r>
          </w:p>
        </w:tc>
        <w:tc>
          <w:tcPr>
            <w:tcW w:w="1925" w:type="dxa"/>
          </w:tcPr>
          <w:p w14:paraId="3C7E0A9A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A699721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Grup uyumu</w:t>
            </w:r>
          </w:p>
        </w:tc>
        <w:tc>
          <w:tcPr>
            <w:tcW w:w="3118" w:type="dxa"/>
          </w:tcPr>
          <w:p w14:paraId="4FD79704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47BE9C40" w14:textId="77777777" w:rsidTr="000C236C">
        <w:tc>
          <w:tcPr>
            <w:tcW w:w="2815" w:type="dxa"/>
          </w:tcPr>
          <w:p w14:paraId="7473C665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</w:tc>
        <w:tc>
          <w:tcPr>
            <w:tcW w:w="1925" w:type="dxa"/>
          </w:tcPr>
          <w:p w14:paraId="188F02F6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1714AFE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Sorunlara yaklaşım</w:t>
            </w:r>
          </w:p>
        </w:tc>
        <w:tc>
          <w:tcPr>
            <w:tcW w:w="3118" w:type="dxa"/>
          </w:tcPr>
          <w:p w14:paraId="3256D1E2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36B9BCDD" w14:textId="77777777" w:rsidTr="000C236C">
        <w:tc>
          <w:tcPr>
            <w:tcW w:w="2815" w:type="dxa"/>
          </w:tcPr>
          <w:p w14:paraId="767D1239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</w:tc>
        <w:tc>
          <w:tcPr>
            <w:tcW w:w="1925" w:type="dxa"/>
          </w:tcPr>
          <w:p w14:paraId="3730FFC8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DD164DC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İletişim becerisi</w:t>
            </w:r>
          </w:p>
        </w:tc>
        <w:tc>
          <w:tcPr>
            <w:tcW w:w="3118" w:type="dxa"/>
          </w:tcPr>
          <w:p w14:paraId="15173786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7E490CE4" w14:textId="77777777" w:rsidTr="000C236C">
        <w:tc>
          <w:tcPr>
            <w:tcW w:w="2815" w:type="dxa"/>
          </w:tcPr>
          <w:p w14:paraId="0E8F3212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Güvenlik</w:t>
            </w:r>
          </w:p>
        </w:tc>
        <w:tc>
          <w:tcPr>
            <w:tcW w:w="1925" w:type="dxa"/>
          </w:tcPr>
          <w:p w14:paraId="26809077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D32FA5A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İSG uyumu</w:t>
            </w:r>
          </w:p>
        </w:tc>
        <w:tc>
          <w:tcPr>
            <w:tcW w:w="3118" w:type="dxa"/>
          </w:tcPr>
          <w:p w14:paraId="17BB0F5C" w14:textId="77777777" w:rsidR="00D225F6" w:rsidRPr="00D225F6" w:rsidRDefault="00D225F6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08A2D" w14:textId="77777777" w:rsidR="008168AC" w:rsidRPr="00D225F6" w:rsidRDefault="00E0158D" w:rsidP="000C236C">
      <w:pPr>
        <w:pStyle w:val="Balk2"/>
        <w:spacing w:after="160"/>
        <w:rPr>
          <w:rFonts w:ascii="Times New Roman" w:hAnsi="Times New Roman" w:cs="Times New Roman"/>
          <w:color w:val="auto"/>
          <w:sz w:val="24"/>
          <w:szCs w:val="24"/>
        </w:rPr>
      </w:pPr>
      <w:r w:rsidRPr="00D225F6">
        <w:rPr>
          <w:rFonts w:ascii="Times New Roman" w:hAnsi="Times New Roman" w:cs="Times New Roman"/>
          <w:color w:val="auto"/>
          <w:sz w:val="24"/>
          <w:szCs w:val="24"/>
        </w:rPr>
        <w:t>İSG Uyumu</w:t>
      </w:r>
    </w:p>
    <w:p w14:paraId="0541CA3A" w14:textId="77777777" w:rsidR="008168AC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t>KKD</w:t>
      </w:r>
      <w:r w:rsidR="00D225F6">
        <w:rPr>
          <w:rFonts w:ascii="Times New Roman" w:hAnsi="Times New Roman" w:cs="Times New Roman"/>
          <w:sz w:val="24"/>
          <w:szCs w:val="24"/>
        </w:rPr>
        <w:t xml:space="preserve"> (Kişisel Koruyucu Donanım)</w:t>
      </w:r>
      <w:r w:rsidRPr="00D225F6">
        <w:rPr>
          <w:rFonts w:ascii="Times New Roman" w:hAnsi="Times New Roman" w:cs="Times New Roman"/>
          <w:sz w:val="24"/>
          <w:szCs w:val="24"/>
        </w:rPr>
        <w:t xml:space="preserve"> Kullanımı: </w:t>
      </w:r>
    </w:p>
    <w:p w14:paraId="47F7B96F" w14:textId="77777777" w:rsidR="008168AC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t xml:space="preserve">Riskli durumlar: </w:t>
      </w:r>
    </w:p>
    <w:p w14:paraId="0591B12B" w14:textId="77777777" w:rsidR="008168AC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t xml:space="preserve">Alınan önlemler: </w:t>
      </w:r>
    </w:p>
    <w:p w14:paraId="414669EE" w14:textId="77777777" w:rsidR="008168AC" w:rsidRPr="00D225F6" w:rsidRDefault="00E0158D" w:rsidP="000C236C">
      <w:pPr>
        <w:pStyle w:val="Balk2"/>
        <w:spacing w:after="160"/>
        <w:rPr>
          <w:rFonts w:ascii="Times New Roman" w:hAnsi="Times New Roman" w:cs="Times New Roman"/>
          <w:color w:val="auto"/>
          <w:sz w:val="24"/>
          <w:szCs w:val="24"/>
        </w:rPr>
      </w:pPr>
      <w:r w:rsidRPr="00D225F6">
        <w:rPr>
          <w:rFonts w:ascii="Times New Roman" w:hAnsi="Times New Roman" w:cs="Times New Roman"/>
          <w:color w:val="auto"/>
          <w:sz w:val="24"/>
          <w:szCs w:val="24"/>
        </w:rPr>
        <w:t>Değerlendirme ve Geri Bildirim</w:t>
      </w:r>
    </w:p>
    <w:p w14:paraId="455AA8DA" w14:textId="77777777" w:rsidR="008168AC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t>Genel değerlendirme:</w:t>
      </w:r>
      <w:r w:rsidRPr="00D225F6">
        <w:rPr>
          <w:rFonts w:ascii="Times New Roman" w:hAnsi="Times New Roman" w:cs="Times New Roman"/>
          <w:sz w:val="24"/>
          <w:szCs w:val="24"/>
        </w:rPr>
        <w:br/>
      </w:r>
    </w:p>
    <w:p w14:paraId="420C816C" w14:textId="77777777" w:rsidR="008168AC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t>Geri bildirim:</w:t>
      </w:r>
      <w:r w:rsidRPr="00D225F6">
        <w:rPr>
          <w:rFonts w:ascii="Times New Roman" w:hAnsi="Times New Roman" w:cs="Times New Roman"/>
          <w:sz w:val="24"/>
          <w:szCs w:val="24"/>
        </w:rPr>
        <w:br/>
      </w:r>
    </w:p>
    <w:p w14:paraId="3A09A93A" w14:textId="61D7E95E" w:rsidR="00955DB9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225F6">
        <w:rPr>
          <w:rFonts w:ascii="Times New Roman" w:hAnsi="Times New Roman" w:cs="Times New Roman"/>
          <w:sz w:val="24"/>
          <w:szCs w:val="24"/>
        </w:rPr>
        <w:t>İyileştirme önerileri:</w:t>
      </w:r>
    </w:p>
    <w:p w14:paraId="6CA628A9" w14:textId="77777777" w:rsidR="00955DB9" w:rsidRDefault="00955DB9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17E3D0E4" w14:textId="77777777" w:rsidR="00D225F6" w:rsidRPr="00D225F6" w:rsidRDefault="00D225F6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19D17580" w14:textId="77777777" w:rsidR="008168AC" w:rsidRPr="00D225F6" w:rsidRDefault="00E0158D" w:rsidP="000C236C">
      <w:pPr>
        <w:pStyle w:val="Balk2"/>
        <w:spacing w:after="160"/>
        <w:rPr>
          <w:rFonts w:ascii="Times New Roman" w:hAnsi="Times New Roman" w:cs="Times New Roman"/>
          <w:color w:val="auto"/>
          <w:sz w:val="24"/>
          <w:szCs w:val="24"/>
        </w:rPr>
      </w:pPr>
      <w:r w:rsidRPr="00D225F6">
        <w:rPr>
          <w:rFonts w:ascii="Times New Roman" w:hAnsi="Times New Roman" w:cs="Times New Roman"/>
          <w:color w:val="auto"/>
          <w:sz w:val="24"/>
          <w:szCs w:val="24"/>
        </w:rPr>
        <w:t>Onay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5319"/>
      </w:tblGrid>
      <w:tr w:rsidR="00D225F6" w:rsidRPr="00D225F6" w14:paraId="44596697" w14:textId="77777777" w:rsidTr="000C236C">
        <w:tc>
          <w:tcPr>
            <w:tcW w:w="4887" w:type="dxa"/>
          </w:tcPr>
          <w:p w14:paraId="13956B98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5319" w:type="dxa"/>
          </w:tcPr>
          <w:p w14:paraId="664D739E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79343CB0" w14:textId="77777777" w:rsidTr="000C236C">
        <w:tc>
          <w:tcPr>
            <w:tcW w:w="4887" w:type="dxa"/>
          </w:tcPr>
          <w:p w14:paraId="34C181CD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5319" w:type="dxa"/>
          </w:tcPr>
          <w:p w14:paraId="7E9D723B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F6" w:rsidRPr="00D225F6" w14:paraId="596F7829" w14:textId="77777777" w:rsidTr="000C236C">
        <w:tc>
          <w:tcPr>
            <w:tcW w:w="4887" w:type="dxa"/>
          </w:tcPr>
          <w:p w14:paraId="6409247F" w14:textId="77777777" w:rsidR="008168AC" w:rsidRPr="00D225F6" w:rsidRDefault="00E0158D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F6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5319" w:type="dxa"/>
          </w:tcPr>
          <w:p w14:paraId="4DCA0004" w14:textId="77777777" w:rsidR="008168AC" w:rsidRPr="00D225F6" w:rsidRDefault="008168AC" w:rsidP="000C23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1AD84" w14:textId="77777777" w:rsidR="00E0158D" w:rsidRPr="00D225F6" w:rsidRDefault="00E0158D" w:rsidP="000C236C">
      <w:pPr>
        <w:spacing w:after="160"/>
        <w:rPr>
          <w:rFonts w:ascii="Times New Roman" w:hAnsi="Times New Roman" w:cs="Times New Roman"/>
          <w:sz w:val="24"/>
          <w:szCs w:val="24"/>
        </w:rPr>
      </w:pPr>
    </w:p>
    <w:sectPr w:rsidR="00E0158D" w:rsidRPr="00D225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2CA6" w14:textId="77777777" w:rsidR="004E54AC" w:rsidRDefault="004E54AC" w:rsidP="00D225F6">
      <w:pPr>
        <w:spacing w:after="0" w:line="240" w:lineRule="auto"/>
      </w:pPr>
      <w:r>
        <w:separator/>
      </w:r>
    </w:p>
  </w:endnote>
  <w:endnote w:type="continuationSeparator" w:id="0">
    <w:p w14:paraId="05E80F59" w14:textId="77777777" w:rsidR="004E54AC" w:rsidRDefault="004E54AC" w:rsidP="00D2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2848" w14:textId="77777777" w:rsidR="004E54AC" w:rsidRDefault="004E54AC" w:rsidP="00D225F6">
      <w:pPr>
        <w:spacing w:after="0" w:line="240" w:lineRule="auto"/>
      </w:pPr>
      <w:r>
        <w:separator/>
      </w:r>
    </w:p>
  </w:footnote>
  <w:footnote w:type="continuationSeparator" w:id="0">
    <w:p w14:paraId="33BFFC34" w14:textId="77777777" w:rsidR="004E54AC" w:rsidRDefault="004E54AC" w:rsidP="00D22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2702948">
    <w:abstractNumId w:val="8"/>
  </w:num>
  <w:num w:numId="2" w16cid:durableId="709643831">
    <w:abstractNumId w:val="6"/>
  </w:num>
  <w:num w:numId="3" w16cid:durableId="421728540">
    <w:abstractNumId w:val="5"/>
  </w:num>
  <w:num w:numId="4" w16cid:durableId="1194227441">
    <w:abstractNumId w:val="4"/>
  </w:num>
  <w:num w:numId="5" w16cid:durableId="1383098925">
    <w:abstractNumId w:val="7"/>
  </w:num>
  <w:num w:numId="6" w16cid:durableId="1016881849">
    <w:abstractNumId w:val="3"/>
  </w:num>
  <w:num w:numId="7" w16cid:durableId="19012169">
    <w:abstractNumId w:val="2"/>
  </w:num>
  <w:num w:numId="8" w16cid:durableId="1346320556">
    <w:abstractNumId w:val="1"/>
  </w:num>
  <w:num w:numId="9" w16cid:durableId="29919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36C"/>
    <w:rsid w:val="0015074B"/>
    <w:rsid w:val="0029639D"/>
    <w:rsid w:val="00326F90"/>
    <w:rsid w:val="004E54AC"/>
    <w:rsid w:val="00601CBF"/>
    <w:rsid w:val="00647301"/>
    <w:rsid w:val="00701700"/>
    <w:rsid w:val="008168AC"/>
    <w:rsid w:val="00856EAA"/>
    <w:rsid w:val="00955DB9"/>
    <w:rsid w:val="00A91F4D"/>
    <w:rsid w:val="00AA1D8D"/>
    <w:rsid w:val="00AC61D8"/>
    <w:rsid w:val="00B47730"/>
    <w:rsid w:val="00BA6E5E"/>
    <w:rsid w:val="00BF7C47"/>
    <w:rsid w:val="00CB0664"/>
    <w:rsid w:val="00D225F6"/>
    <w:rsid w:val="00E015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4B0533"/>
  <w14:defaultImageDpi w14:val="300"/>
  <w15:docId w15:val="{AEDF85AF-4CE9-4F81-94A2-593FC25E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DB9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22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2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CE7AA8-002E-4898-BC93-5EE6AC86B9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Nurcan Erbil</cp:lastModifiedBy>
  <cp:revision>2</cp:revision>
  <cp:lastPrinted>2026-03-24T06:19:00Z</cp:lastPrinted>
  <dcterms:created xsi:type="dcterms:W3CDTF">2026-04-02T09:54:00Z</dcterms:created>
  <dcterms:modified xsi:type="dcterms:W3CDTF">2026-04-02T09:54:00Z</dcterms:modified>
  <cp:category/>
</cp:coreProperties>
</file>